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0390" w14:textId="4E647007" w:rsidR="003561B5" w:rsidRPr="003561B5" w:rsidRDefault="003C0F43" w:rsidP="00FC2840">
      <w:pPr>
        <w:tabs>
          <w:tab w:val="left" w:pos="284"/>
        </w:tabs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561B5">
        <w:rPr>
          <w:rFonts w:ascii="Arial" w:eastAsia="Calibri" w:hAnsi="Arial" w:cs="Arial"/>
          <w:b/>
          <w:sz w:val="24"/>
          <w:szCs w:val="24"/>
          <w:lang w:eastAsia="en-US"/>
        </w:rPr>
        <w:t>FORMULARZ WSTĘPNEJ KALKULACJI</w:t>
      </w:r>
    </w:p>
    <w:p w14:paraId="4EE62C72" w14:textId="77777777" w:rsidR="003561B5" w:rsidRPr="003561B5" w:rsidRDefault="003561B5" w:rsidP="003561B5">
      <w:pPr>
        <w:pStyle w:val="val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3561B5">
        <w:rPr>
          <w:rFonts w:ascii="Arial" w:eastAsia="Calibri" w:hAnsi="Arial" w:cs="Arial"/>
          <w:lang w:eastAsia="en-US"/>
        </w:rPr>
        <w:t>……………………………………</w:t>
      </w:r>
    </w:p>
    <w:p w14:paraId="1EA18BE3" w14:textId="1440E668" w:rsidR="003561B5" w:rsidRPr="003561B5" w:rsidRDefault="003561B5" w:rsidP="003561B5">
      <w:pPr>
        <w:pStyle w:val="val"/>
        <w:spacing w:before="0" w:beforeAutospacing="0" w:after="0" w:afterAutospacing="0"/>
        <w:rPr>
          <w:rFonts w:ascii="Arial" w:hAnsi="Arial" w:cs="Arial"/>
          <w:b/>
          <w:bCs/>
        </w:rPr>
      </w:pPr>
      <w:r w:rsidRPr="003561B5">
        <w:rPr>
          <w:rFonts w:ascii="Arial" w:eastAsia="Calibri" w:hAnsi="Arial" w:cs="Arial"/>
          <w:b/>
          <w:bCs/>
          <w:lang w:eastAsia="en-US"/>
        </w:rPr>
        <w:t>nazwa i adres WYKONAWCY</w:t>
      </w:r>
    </w:p>
    <w:p w14:paraId="368046D4" w14:textId="77777777" w:rsidR="003561B5" w:rsidRPr="003561B5" w:rsidRDefault="003561B5" w:rsidP="003561B5">
      <w:pPr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B0117C" w:rsidRPr="003561B5" w14:paraId="2485193F" w14:textId="77777777" w:rsidTr="00B0117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A8D" w14:textId="61A5EF79" w:rsidR="00B0117C" w:rsidRPr="00C07A91" w:rsidRDefault="00B0117C">
            <w:pPr>
              <w:rPr>
                <w:rFonts w:ascii="Arial" w:hAnsi="Arial" w:cs="Arial"/>
                <w:sz w:val="24"/>
                <w:szCs w:val="24"/>
              </w:rPr>
            </w:pPr>
            <w:r w:rsidRPr="003561B5">
              <w:rPr>
                <w:rFonts w:ascii="Arial" w:hAnsi="Arial" w:cs="Arial"/>
                <w:sz w:val="24"/>
                <w:szCs w:val="24"/>
              </w:rPr>
              <w:t>PRZEDMIOT SZACUNKU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6BB" w14:textId="61BE6E9A" w:rsidR="00B0117C" w:rsidRPr="003561B5" w:rsidRDefault="00B0117C" w:rsidP="00C07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1B5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B0117C" w:rsidRPr="003561B5" w14:paraId="17146419" w14:textId="77777777" w:rsidTr="00B0117C">
        <w:trPr>
          <w:trHeight w:val="14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65E" w14:textId="77777777" w:rsidR="00B0117C" w:rsidRDefault="00B0117C" w:rsidP="00B0117C">
            <w:pPr>
              <w:tabs>
                <w:tab w:val="left" w:pos="284"/>
              </w:tabs>
              <w:suppressAutoHyphens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  <w:p w14:paraId="74A916E0" w14:textId="32D53928" w:rsidR="00B0117C" w:rsidRPr="00B0117C" w:rsidRDefault="00B0117C" w:rsidP="00B0117C">
            <w:pPr>
              <w:tabs>
                <w:tab w:val="left" w:pos="284"/>
              </w:tabs>
              <w:suppressAutoHyphens w:val="0"/>
              <w:autoSpaceDN w:val="0"/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ar-SA"/>
              </w:rPr>
            </w:pPr>
            <w:r w:rsidRPr="00B0117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wykonanie usługi polegającej na kompleksowej organizacji i przeprowadzeniu zagranicznej wizyty studyjnej do Szwecji</w:t>
            </w:r>
          </w:p>
          <w:p w14:paraId="130DF8EA" w14:textId="3045829D" w:rsidR="00B0117C" w:rsidRPr="003561B5" w:rsidRDefault="00B0117C" w:rsidP="00B0117C">
            <w:pPr>
              <w:pStyle w:val="Akapitzlist"/>
              <w:tabs>
                <w:tab w:val="left" w:pos="364"/>
              </w:tabs>
              <w:autoSpaceDN w:val="0"/>
              <w:spacing w:after="0" w:line="240" w:lineRule="auto"/>
              <w:ind w:left="80"/>
              <w:rPr>
                <w:rFonts w:ascii="Arial" w:eastAsia="Arial Unicode MS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0F1" w14:textId="7372ED1D" w:rsidR="00B0117C" w:rsidRPr="00E87B93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KWOTA CAŁKOWITA</w:t>
            </w:r>
            <w:r w:rsidR="0077602B" w:rsidRP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NETTO</w:t>
            </w:r>
            <w:r w:rsidRPr="00E87B9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50DB7E19" w14:textId="0C654832" w:rsidR="0077602B" w:rsidRPr="00F16336" w:rsidRDefault="0077602B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14:paraId="45ADB643" w14:textId="326FDA14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słownie</w:t>
            </w:r>
            <w:r w:rsidRPr="00F16336"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6BE0E4FB" w14:textId="53EE0777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KWOTA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JEDNEGO UCZESTNIKA WIZYTY</w:t>
            </w:r>
            <w:r w:rsidR="00776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NETTO</w:t>
            </w:r>
            <w:r w:rsidRPr="00F1633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1C80E6" w14:textId="3CE776B0" w:rsidR="0077602B" w:rsidRPr="00F16336" w:rsidRDefault="0077602B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14:paraId="7866FDEE" w14:textId="77777777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słownie</w:t>
            </w:r>
            <w:r w:rsidRPr="00F16336"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11D2D59B" w14:textId="77777777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80A12B" w14:textId="2A7F4FA7" w:rsidR="00B0117C" w:rsidRPr="00E87B93" w:rsidRDefault="00B0117C" w:rsidP="00B0117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KWOTA CAŁKOWITA BRUTTO</w:t>
            </w:r>
            <w:r w:rsid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5BC6566A" w14:textId="28EB578A" w:rsidR="00B0117C" w:rsidRPr="00F16336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21B3C2EB" w14:textId="77777777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słownie</w:t>
            </w:r>
            <w:r w:rsidRPr="00F16336"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0849721D" w14:textId="711F875E" w:rsidR="00B0117C" w:rsidRPr="00E87B93" w:rsidRDefault="00B0117C" w:rsidP="00B0117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KWOTA NA JEDNEGO UCZESTNIKA WIZYTY BRUTTO</w:t>
            </w:r>
            <w:r w:rsidR="00E87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702EA8AC" w14:textId="18174A04" w:rsidR="00B0117C" w:rsidRPr="00F16336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06713811" w14:textId="04AB739E" w:rsid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6336">
              <w:rPr>
                <w:rFonts w:ascii="Arial" w:hAnsi="Arial" w:cs="Arial"/>
                <w:b/>
                <w:bCs/>
                <w:sz w:val="24"/>
                <w:szCs w:val="24"/>
              </w:rPr>
              <w:t>słownie</w:t>
            </w:r>
            <w:r w:rsidRPr="00F16336">
              <w:rPr>
                <w:rFonts w:ascii="Arial" w:hAnsi="Arial" w:cs="Arial"/>
                <w:sz w:val="24"/>
                <w:szCs w:val="24"/>
              </w:rPr>
              <w:t>: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14D3A958" w14:textId="0EE34415" w:rsidR="00B0117C" w:rsidRPr="00B0117C" w:rsidRDefault="00B0117C" w:rsidP="00B011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D2CB90" w14:textId="77777777" w:rsidR="003561B5" w:rsidRPr="003561B5" w:rsidRDefault="003561B5" w:rsidP="003561B5">
      <w:pPr>
        <w:spacing w:line="360" w:lineRule="auto"/>
        <w:jc w:val="both"/>
        <w:rPr>
          <w:rFonts w:ascii="Arial" w:hAnsi="Arial" w:cs="Arial"/>
        </w:rPr>
      </w:pPr>
    </w:p>
    <w:p w14:paraId="294C81BE" w14:textId="77777777" w:rsidR="003561B5" w:rsidRDefault="003561B5" w:rsidP="003561B5">
      <w:pPr>
        <w:spacing w:after="0" w:line="360" w:lineRule="auto"/>
        <w:jc w:val="right"/>
        <w:rPr>
          <w:rFonts w:ascii="Arial" w:hAnsi="Arial" w:cs="Arial"/>
        </w:rPr>
      </w:pPr>
    </w:p>
    <w:p w14:paraId="131294C6" w14:textId="60C9659F" w:rsidR="003561B5" w:rsidRDefault="003561B5" w:rsidP="003561B5">
      <w:pPr>
        <w:spacing w:after="0" w:line="360" w:lineRule="auto"/>
        <w:jc w:val="right"/>
        <w:rPr>
          <w:rFonts w:ascii="Arial" w:hAnsi="Arial" w:cs="Arial"/>
        </w:rPr>
      </w:pPr>
      <w:r w:rsidRPr="003561B5">
        <w:rPr>
          <w:rFonts w:ascii="Arial" w:hAnsi="Arial" w:cs="Arial"/>
        </w:rPr>
        <w:t>………………………………….</w:t>
      </w:r>
    </w:p>
    <w:p w14:paraId="10D5AD97" w14:textId="118544AD" w:rsidR="0058495E" w:rsidRPr="003561B5" w:rsidRDefault="003561B5" w:rsidP="003561B5">
      <w:pPr>
        <w:spacing w:after="0" w:line="360" w:lineRule="auto"/>
        <w:jc w:val="right"/>
        <w:rPr>
          <w:rFonts w:ascii="Arial" w:hAnsi="Arial" w:cs="Arial"/>
        </w:rPr>
      </w:pPr>
      <w:r w:rsidRPr="003561B5">
        <w:rPr>
          <w:rFonts w:ascii="Arial" w:hAnsi="Arial" w:cs="Arial"/>
        </w:rPr>
        <w:t>data, podpis WYKONAWCY</w:t>
      </w:r>
    </w:p>
    <w:sectPr w:rsidR="0058495E" w:rsidRPr="003561B5" w:rsidSect="00613449">
      <w:headerReference w:type="default" r:id="rId7"/>
      <w:footerReference w:type="default" r:id="rId8"/>
      <w:pgSz w:w="11906" w:h="16838"/>
      <w:pgMar w:top="1843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FE78" w14:textId="77777777" w:rsidR="00355813" w:rsidRDefault="00355813" w:rsidP="006A1852">
      <w:pPr>
        <w:spacing w:after="0" w:line="240" w:lineRule="auto"/>
      </w:pPr>
      <w:r>
        <w:separator/>
      </w:r>
    </w:p>
  </w:endnote>
  <w:endnote w:type="continuationSeparator" w:id="0">
    <w:p w14:paraId="09BD683F" w14:textId="77777777" w:rsidR="00355813" w:rsidRDefault="00355813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1823329377" name="Obraz 1823329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416A" w14:textId="77777777" w:rsidR="00355813" w:rsidRDefault="00355813" w:rsidP="006A1852">
      <w:pPr>
        <w:spacing w:after="0" w:line="240" w:lineRule="auto"/>
      </w:pPr>
      <w:r>
        <w:separator/>
      </w:r>
    </w:p>
  </w:footnote>
  <w:footnote w:type="continuationSeparator" w:id="0">
    <w:p w14:paraId="139E526B" w14:textId="77777777" w:rsidR="00355813" w:rsidRDefault="00355813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595974222" name="Obraz 159597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271200397" name="Obraz 271200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667141464" name="Obraz 667141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1035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BBCE51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B83648"/>
    <w:multiLevelType w:val="hybridMultilevel"/>
    <w:tmpl w:val="368E6A4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07E1778C"/>
    <w:multiLevelType w:val="multilevel"/>
    <w:tmpl w:val="F89A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0AF5006A"/>
    <w:multiLevelType w:val="hybridMultilevel"/>
    <w:tmpl w:val="CD1E9CB0"/>
    <w:lvl w:ilvl="0" w:tplc="7FFE94E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169B"/>
    <w:multiLevelType w:val="hybridMultilevel"/>
    <w:tmpl w:val="E3C6A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F06EC"/>
    <w:multiLevelType w:val="hybridMultilevel"/>
    <w:tmpl w:val="426A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06A53"/>
    <w:multiLevelType w:val="hybridMultilevel"/>
    <w:tmpl w:val="B2641B0C"/>
    <w:lvl w:ilvl="0" w:tplc="F0544E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30B16"/>
    <w:multiLevelType w:val="hybridMultilevel"/>
    <w:tmpl w:val="D714AF0A"/>
    <w:lvl w:ilvl="0" w:tplc="C5889752">
      <w:start w:val="1"/>
      <w:numFmt w:val="upp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624ED"/>
    <w:multiLevelType w:val="hybridMultilevel"/>
    <w:tmpl w:val="EEA6179C"/>
    <w:lvl w:ilvl="0" w:tplc="0012F2C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1C83"/>
    <w:multiLevelType w:val="multilevel"/>
    <w:tmpl w:val="01B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D146ACD"/>
    <w:multiLevelType w:val="hybridMultilevel"/>
    <w:tmpl w:val="01241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535F"/>
    <w:multiLevelType w:val="hybridMultilevel"/>
    <w:tmpl w:val="42F8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394D"/>
    <w:multiLevelType w:val="hybridMultilevel"/>
    <w:tmpl w:val="0E541A7C"/>
    <w:lvl w:ilvl="0" w:tplc="77963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85379"/>
    <w:multiLevelType w:val="hybridMultilevel"/>
    <w:tmpl w:val="1B2AA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6735"/>
    <w:multiLevelType w:val="hybridMultilevel"/>
    <w:tmpl w:val="8C3A02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02B0"/>
    <w:multiLevelType w:val="hybridMultilevel"/>
    <w:tmpl w:val="6408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1264"/>
    <w:multiLevelType w:val="multilevel"/>
    <w:tmpl w:val="10E453D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B5B2D"/>
    <w:multiLevelType w:val="hybridMultilevel"/>
    <w:tmpl w:val="B2641B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C4A1A"/>
    <w:multiLevelType w:val="hybridMultilevel"/>
    <w:tmpl w:val="4292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509D9"/>
    <w:multiLevelType w:val="hybridMultilevel"/>
    <w:tmpl w:val="FBA6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13341"/>
    <w:multiLevelType w:val="hybridMultilevel"/>
    <w:tmpl w:val="C690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10436">
    <w:abstractNumId w:val="11"/>
  </w:num>
  <w:num w:numId="2" w16cid:durableId="1705978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1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446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5531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872566">
    <w:abstractNumId w:val="7"/>
  </w:num>
  <w:num w:numId="7" w16cid:durableId="894973133">
    <w:abstractNumId w:val="25"/>
  </w:num>
  <w:num w:numId="8" w16cid:durableId="1514494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685469">
    <w:abstractNumId w:val="17"/>
  </w:num>
  <w:num w:numId="10" w16cid:durableId="2129814329">
    <w:abstractNumId w:val="24"/>
  </w:num>
  <w:num w:numId="11" w16cid:durableId="892500669">
    <w:abstractNumId w:val="26"/>
  </w:num>
  <w:num w:numId="12" w16cid:durableId="1644459320">
    <w:abstractNumId w:val="19"/>
  </w:num>
  <w:num w:numId="13" w16cid:durableId="1732195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78077">
    <w:abstractNumId w:val="8"/>
  </w:num>
  <w:num w:numId="15" w16cid:durableId="314720082">
    <w:abstractNumId w:val="15"/>
  </w:num>
  <w:num w:numId="16" w16cid:durableId="1049842415">
    <w:abstractNumId w:val="12"/>
  </w:num>
  <w:num w:numId="17" w16cid:durableId="1824616701">
    <w:abstractNumId w:val="20"/>
  </w:num>
  <w:num w:numId="18" w16cid:durableId="102655561">
    <w:abstractNumId w:val="23"/>
  </w:num>
  <w:num w:numId="19" w16cid:durableId="334963858">
    <w:abstractNumId w:val="21"/>
  </w:num>
  <w:num w:numId="20" w16cid:durableId="122889906">
    <w:abstractNumId w:val="16"/>
  </w:num>
  <w:num w:numId="21" w16cid:durableId="399138997">
    <w:abstractNumId w:val="13"/>
  </w:num>
  <w:num w:numId="22" w16cid:durableId="1375501121">
    <w:abstractNumId w:val="14"/>
  </w:num>
  <w:num w:numId="23" w16cid:durableId="241911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25A2A"/>
    <w:rsid w:val="0004139D"/>
    <w:rsid w:val="00042716"/>
    <w:rsid w:val="00046417"/>
    <w:rsid w:val="000600A8"/>
    <w:rsid w:val="00060FA6"/>
    <w:rsid w:val="00061259"/>
    <w:rsid w:val="00061A73"/>
    <w:rsid w:val="00071FA5"/>
    <w:rsid w:val="000957E1"/>
    <w:rsid w:val="000B49DA"/>
    <w:rsid w:val="000C0528"/>
    <w:rsid w:val="000C78DE"/>
    <w:rsid w:val="000F5676"/>
    <w:rsid w:val="00104603"/>
    <w:rsid w:val="001069DA"/>
    <w:rsid w:val="00112455"/>
    <w:rsid w:val="00124514"/>
    <w:rsid w:val="00125F40"/>
    <w:rsid w:val="001330A9"/>
    <w:rsid w:val="0013374E"/>
    <w:rsid w:val="0015503B"/>
    <w:rsid w:val="00167999"/>
    <w:rsid w:val="00171D93"/>
    <w:rsid w:val="00174345"/>
    <w:rsid w:val="00175DEB"/>
    <w:rsid w:val="001848F5"/>
    <w:rsid w:val="001A1BF8"/>
    <w:rsid w:val="001B4508"/>
    <w:rsid w:val="001C08EC"/>
    <w:rsid w:val="001C0EC6"/>
    <w:rsid w:val="001C3ABD"/>
    <w:rsid w:val="001D3C29"/>
    <w:rsid w:val="001E0EB2"/>
    <w:rsid w:val="001F4481"/>
    <w:rsid w:val="0020228B"/>
    <w:rsid w:val="00266BBD"/>
    <w:rsid w:val="002726FC"/>
    <w:rsid w:val="00296893"/>
    <w:rsid w:val="002B5D3E"/>
    <w:rsid w:val="002E5A1E"/>
    <w:rsid w:val="002E5D66"/>
    <w:rsid w:val="00302C02"/>
    <w:rsid w:val="00305639"/>
    <w:rsid w:val="00317EB0"/>
    <w:rsid w:val="00331F25"/>
    <w:rsid w:val="00343D23"/>
    <w:rsid w:val="00355813"/>
    <w:rsid w:val="003561B5"/>
    <w:rsid w:val="00367746"/>
    <w:rsid w:val="0039041E"/>
    <w:rsid w:val="003B4FCB"/>
    <w:rsid w:val="003B6F39"/>
    <w:rsid w:val="003C0F43"/>
    <w:rsid w:val="003C16D4"/>
    <w:rsid w:val="003E6377"/>
    <w:rsid w:val="00422291"/>
    <w:rsid w:val="00437922"/>
    <w:rsid w:val="00441ED2"/>
    <w:rsid w:val="00445F12"/>
    <w:rsid w:val="00485ADF"/>
    <w:rsid w:val="004B2DEE"/>
    <w:rsid w:val="004C2294"/>
    <w:rsid w:val="004C2660"/>
    <w:rsid w:val="004C6E22"/>
    <w:rsid w:val="004E42D8"/>
    <w:rsid w:val="00504222"/>
    <w:rsid w:val="005311FA"/>
    <w:rsid w:val="00536957"/>
    <w:rsid w:val="0053761E"/>
    <w:rsid w:val="00537E30"/>
    <w:rsid w:val="00557B04"/>
    <w:rsid w:val="00574081"/>
    <w:rsid w:val="0058495E"/>
    <w:rsid w:val="005862FE"/>
    <w:rsid w:val="00587B95"/>
    <w:rsid w:val="00591B76"/>
    <w:rsid w:val="005A0EDE"/>
    <w:rsid w:val="005A6496"/>
    <w:rsid w:val="005B0283"/>
    <w:rsid w:val="005B43FB"/>
    <w:rsid w:val="005B66FC"/>
    <w:rsid w:val="005C1817"/>
    <w:rsid w:val="005D03AD"/>
    <w:rsid w:val="005D03ED"/>
    <w:rsid w:val="005F6710"/>
    <w:rsid w:val="006041B6"/>
    <w:rsid w:val="00613449"/>
    <w:rsid w:val="00620873"/>
    <w:rsid w:val="006226A7"/>
    <w:rsid w:val="006241E1"/>
    <w:rsid w:val="006623A5"/>
    <w:rsid w:val="00672A83"/>
    <w:rsid w:val="006A1852"/>
    <w:rsid w:val="006A21FC"/>
    <w:rsid w:val="006C26BC"/>
    <w:rsid w:val="006C6EF1"/>
    <w:rsid w:val="006E157C"/>
    <w:rsid w:val="006F4685"/>
    <w:rsid w:val="006F7592"/>
    <w:rsid w:val="007074BB"/>
    <w:rsid w:val="00712E22"/>
    <w:rsid w:val="00733295"/>
    <w:rsid w:val="00734E57"/>
    <w:rsid w:val="007420A5"/>
    <w:rsid w:val="00743E18"/>
    <w:rsid w:val="00745057"/>
    <w:rsid w:val="0074723C"/>
    <w:rsid w:val="007644FE"/>
    <w:rsid w:val="0077473E"/>
    <w:rsid w:val="007756E6"/>
    <w:rsid w:val="0077602B"/>
    <w:rsid w:val="007A0478"/>
    <w:rsid w:val="007B38F2"/>
    <w:rsid w:val="007E5974"/>
    <w:rsid w:val="007F3EF5"/>
    <w:rsid w:val="00801711"/>
    <w:rsid w:val="00811C8D"/>
    <w:rsid w:val="00821074"/>
    <w:rsid w:val="0082563B"/>
    <w:rsid w:val="00825F75"/>
    <w:rsid w:val="00830755"/>
    <w:rsid w:val="00837C3F"/>
    <w:rsid w:val="00841705"/>
    <w:rsid w:val="00846E7E"/>
    <w:rsid w:val="008A4BCA"/>
    <w:rsid w:val="008C6327"/>
    <w:rsid w:val="008D67FA"/>
    <w:rsid w:val="008E315A"/>
    <w:rsid w:val="008E6B48"/>
    <w:rsid w:val="00910B14"/>
    <w:rsid w:val="00951028"/>
    <w:rsid w:val="00973237"/>
    <w:rsid w:val="009740E7"/>
    <w:rsid w:val="00977892"/>
    <w:rsid w:val="00977A31"/>
    <w:rsid w:val="00981E83"/>
    <w:rsid w:val="009A0049"/>
    <w:rsid w:val="009A46B9"/>
    <w:rsid w:val="009C26A1"/>
    <w:rsid w:val="009C5A75"/>
    <w:rsid w:val="009C7299"/>
    <w:rsid w:val="009D7BC6"/>
    <w:rsid w:val="009E53F0"/>
    <w:rsid w:val="009E77AE"/>
    <w:rsid w:val="009F3313"/>
    <w:rsid w:val="00A2686E"/>
    <w:rsid w:val="00A42F7D"/>
    <w:rsid w:val="00A45894"/>
    <w:rsid w:val="00A47855"/>
    <w:rsid w:val="00A72061"/>
    <w:rsid w:val="00A817A5"/>
    <w:rsid w:val="00AA2F0A"/>
    <w:rsid w:val="00AC7D88"/>
    <w:rsid w:val="00AF1A0A"/>
    <w:rsid w:val="00AF1CF0"/>
    <w:rsid w:val="00B0117C"/>
    <w:rsid w:val="00B04782"/>
    <w:rsid w:val="00B223A6"/>
    <w:rsid w:val="00B36C4F"/>
    <w:rsid w:val="00B400BF"/>
    <w:rsid w:val="00B44563"/>
    <w:rsid w:val="00B5112F"/>
    <w:rsid w:val="00B62FD6"/>
    <w:rsid w:val="00B77424"/>
    <w:rsid w:val="00B8474F"/>
    <w:rsid w:val="00B96431"/>
    <w:rsid w:val="00B97C3A"/>
    <w:rsid w:val="00BA3293"/>
    <w:rsid w:val="00BA61B6"/>
    <w:rsid w:val="00BB18C0"/>
    <w:rsid w:val="00BC7078"/>
    <w:rsid w:val="00BD0C05"/>
    <w:rsid w:val="00BD0FF2"/>
    <w:rsid w:val="00BF5806"/>
    <w:rsid w:val="00C06E94"/>
    <w:rsid w:val="00C07A91"/>
    <w:rsid w:val="00C22F37"/>
    <w:rsid w:val="00C50ECF"/>
    <w:rsid w:val="00C62365"/>
    <w:rsid w:val="00C705D8"/>
    <w:rsid w:val="00C7070B"/>
    <w:rsid w:val="00C72813"/>
    <w:rsid w:val="00CA70BD"/>
    <w:rsid w:val="00CC1618"/>
    <w:rsid w:val="00CC386C"/>
    <w:rsid w:val="00CE04E5"/>
    <w:rsid w:val="00D213E1"/>
    <w:rsid w:val="00D24417"/>
    <w:rsid w:val="00D327DB"/>
    <w:rsid w:val="00D67624"/>
    <w:rsid w:val="00D705D2"/>
    <w:rsid w:val="00D876C5"/>
    <w:rsid w:val="00D970DD"/>
    <w:rsid w:val="00DA2033"/>
    <w:rsid w:val="00DA469D"/>
    <w:rsid w:val="00DE593E"/>
    <w:rsid w:val="00DE7DC6"/>
    <w:rsid w:val="00E05A1D"/>
    <w:rsid w:val="00E66706"/>
    <w:rsid w:val="00E74F28"/>
    <w:rsid w:val="00E80C0E"/>
    <w:rsid w:val="00E87B93"/>
    <w:rsid w:val="00E9116F"/>
    <w:rsid w:val="00E935F9"/>
    <w:rsid w:val="00EA2C15"/>
    <w:rsid w:val="00EA3B63"/>
    <w:rsid w:val="00EB2AF9"/>
    <w:rsid w:val="00EB4A53"/>
    <w:rsid w:val="00EB76C1"/>
    <w:rsid w:val="00ED5557"/>
    <w:rsid w:val="00F0253A"/>
    <w:rsid w:val="00F16336"/>
    <w:rsid w:val="00F3154F"/>
    <w:rsid w:val="00F75CE7"/>
    <w:rsid w:val="00F91197"/>
    <w:rsid w:val="00F93B4C"/>
    <w:rsid w:val="00F95B39"/>
    <w:rsid w:val="00FB50B7"/>
    <w:rsid w:val="00FC0E19"/>
    <w:rsid w:val="00FC2840"/>
    <w:rsid w:val="00FD22A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4C2660"/>
  </w:style>
  <w:style w:type="paragraph" w:styleId="Tekstblokowy">
    <w:name w:val="Block Text"/>
    <w:basedOn w:val="Normalny"/>
    <w:unhideWhenUsed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1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autoSpaceDN w:val="0"/>
      <w:spacing w:after="120" w:line="240" w:lineRule="auto"/>
      <w:ind w:left="283"/>
    </w:pPr>
    <w:rPr>
      <w:rFonts w:ascii="Times New Roman" w:hAnsi="Times New Roman" w:cs="Mangal"/>
      <w:kern w:val="3"/>
      <w:sz w:val="24"/>
      <w:szCs w:val="21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408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paragraph" w:customStyle="1" w:styleId="Zawartotabeli">
    <w:name w:val="Zawartość tabeli"/>
    <w:basedOn w:val="Normalny"/>
    <w:qFormat/>
    <w:rsid w:val="006C26BC"/>
    <w:pPr>
      <w:overflowPunct w:val="0"/>
      <w:spacing w:after="0" w:line="240" w:lineRule="auto"/>
    </w:pPr>
    <w:rPr>
      <w:rFonts w:ascii="Times New Roman" w:hAnsi="Times New Roman" w:cs="Mangal"/>
      <w:color w:val="00000A"/>
      <w:kern w:val="0"/>
      <w:sz w:val="24"/>
      <w:szCs w:val="24"/>
      <w:lang w:bidi="hi-IN"/>
    </w:rPr>
  </w:style>
  <w:style w:type="paragraph" w:customStyle="1" w:styleId="val">
    <w:name w:val="val"/>
    <w:basedOn w:val="Normalny"/>
    <w:rsid w:val="00356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k.jedynak</cp:lastModifiedBy>
  <cp:revision>9</cp:revision>
  <cp:lastPrinted>2023-10-17T12:30:00Z</cp:lastPrinted>
  <dcterms:created xsi:type="dcterms:W3CDTF">2024-01-12T12:34:00Z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